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书名：跨太平洋位移  20世纪美国文学中的民族志、翻译和文本间旅行</w:t>
      </w:r>
    </w:p>
    <w:p>
      <w:r>
        <w:t>作者：（美）黄运特著；陈倩译</w:t>
      </w:r>
    </w:p>
    <w:p>
      <w:r>
        <w:t>出版社：</w:t>
      </w:r>
    </w:p>
    <w:p>
      <w:r>
        <w:t>出版日期：2012.11</w:t>
      </w:r>
    </w:p>
    <w:p>
      <w:r>
        <w:t>总页数：201</w:t>
      </w:r>
    </w:p>
    <w:p>
      <w:r>
        <w:t>更多请访问教客网: www.jiaokey.com</w:t>
      </w:r>
    </w:p>
    <w:p>
      <w:r>
        <w:t>跨太平洋位移  20世纪美国文学中的民族志、翻译和文本间旅行 评论地址：https://www.jiaokey.com/book/detail/13171936.html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