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书名：青少年应该知道的沧州武术</w:t>
      </w:r>
    </w:p>
    <w:p>
      <w:r>
        <w:t>作者：张徽贞编著</w:t>
      </w:r>
    </w:p>
    <w:p>
      <w:r>
        <w:t>出版社：济南:泰山出版社,2012.04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青少年应该知道的沧州武术 评论地址：https://www.jiaokey.com/book/detail/13172120.html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