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书名：黎族传统文化  中英文本  摄影集  2001</w:t>
      </w:r>
    </w:p>
    <w:p>
      <w:r>
        <w:t>作者：王学萍主编；海南省人民代表大会常务委员会民族宗教工作委员会等编</w:t>
      </w:r>
    </w:p>
    <w:p>
      <w:r>
        <w:t>出版社：北京：新华出版社</w:t>
      </w:r>
    </w:p>
    <w:p>
      <w:r>
        <w:t>出版日期：2001</w:t>
      </w:r>
    </w:p>
    <w:p>
      <w:r>
        <w:t>总页数：311</w:t>
      </w:r>
    </w:p>
    <w:p>
      <w:r>
        <w:t>更多请访问教客网: www.jiaokey.com</w:t>
      </w:r>
    </w:p>
    <w:p>
      <w:r>
        <w:t>黎族传统文化  中英文本  摄影集  2001 评论地址：https://www.jiaokey.com/book/detail/13172464.html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