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书名：医用电子仪器分析与维护</w:t>
      </w:r>
    </w:p>
    <w:p>
      <w:r>
        <w:t>作者：莫国民，国雪飞主编；尚艳华，徐彬锋副主编；张文花，尚艳华，国雪飞等编</w:t>
      </w:r>
    </w:p>
    <w:p>
      <w:r>
        <w:t>出版社：北京：人民卫生出版社</w:t>
      </w:r>
    </w:p>
    <w:p>
      <w:r>
        <w:t>出版日期：2011</w:t>
      </w:r>
    </w:p>
    <w:p>
      <w:r>
        <w:t>总页数：427</w:t>
      </w:r>
    </w:p>
    <w:p>
      <w:r>
        <w:t>更多请访问教客网: www.jiaokey.com</w:t>
      </w:r>
    </w:p>
    <w:p>
      <w:r>
        <w:t>医用电子仪器分析与维护 评论地址：https://www.jiaokey.com/book/detail/13172608.html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