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书名：M—模糊化拟阵的公理体系初步</w:t>
      </w:r>
    </w:p>
    <w:p>
      <w:r>
        <w:t>作者：王岚著；史福贵顾问指导</w:t>
      </w:r>
    </w:p>
    <w:p>
      <w:r>
        <w:t>出版社：哈尔滨:黑龙江人民出版社,2009.12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M—模糊化拟阵的公理体系初步 评论地址：https://www.jiaokey.com/book/detail/13172641.html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