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书名：微言大义  晚清民国留言簿</w:t>
      </w:r>
    </w:p>
    <w:p>
      <w:r>
        <w:t>作者：纪陶然著</w:t>
      </w:r>
    </w:p>
    <w:p>
      <w:r>
        <w:t>出版社：北京：同心出版社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微言大义  晚清民国留言簿 评论地址：https://www.jiaokey.com/book/detail/13173062.html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