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书名：史记研究资料萃编  上</w:t>
      </w:r>
    </w:p>
    <w:p>
      <w:r>
        <w:t>作者：张新科，高益荣，高一农主编</w:t>
      </w:r>
    </w:p>
    <w:p>
      <w:r>
        <w:t>出版社：西安：三秦出版社；陕西出版集团</w:t>
      </w:r>
    </w:p>
    <w:p>
      <w:r>
        <w:t>出版日期：2011.08</w:t>
      </w:r>
    </w:p>
    <w:p>
      <w:r>
        <w:t>总页数：452</w:t>
      </w:r>
    </w:p>
    <w:p>
      <w:r>
        <w:t>更多请访问教客网: www.jiaokey.com</w:t>
      </w:r>
    </w:p>
    <w:p>
      <w:r>
        <w:t>史记研究资料萃编  上 评论地址：https://www.jiaokey.com/book/detail/13173074.html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