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大写人生  三十六位公安英模采访实录</w:t>
      </w:r>
    </w:p>
    <w:p>
      <w:r>
        <w:rPr>
          <w:rFonts w:ascii="宋体" w:hAnsi="宋体" w:eastAsia="宋体"/>
          <w:sz w:val="24"/>
        </w:rPr>
        <w:t>海蒂，牛嫱著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大写人生  三十六位公安英模采访实录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海蒂，牛嫱著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本书出售、求购地址：https://www.jiaokey.com/book/detail/13173307.html</w:t>
      </w:r>
    </w:p>
    <w:p>
      <w:r>
        <w:t>更多相关图书推荐：https://www.jiaokey.com</w:t>
      </w:r>
    </w:p>
    <w:p>
      <w:r>
        <w:t>海蒂，牛嫱著 其他作品：https://www.jiaokey.com/tag/海蒂，牛嫱著.html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关键词搜索：https://www.jiaokey.com/tag/大写人生  三十六位公安英模采访实录.html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