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书名：导游收小费？不</w:t>
      </w:r>
    </w:p>
    <w:p>
      <w:r>
        <w:t>作者：郭春生著</w:t>
      </w:r>
    </w:p>
    <w:p>
      <w:r>
        <w:t>出版社：北京:中国文史出版社,2006.01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导游收小费？不 评论地址：https://www.jiaokey.com/book/detail/13173349.html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