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书名：酒店前厅客房运行管理实务</w:t>
      </w:r>
    </w:p>
    <w:p>
      <w:r>
        <w:t>作者：王培来编著；王会金我，刘飞龙，江燕玲副主编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总页数：274</w:t>
      </w:r>
    </w:p>
    <w:p>
      <w:r>
        <w:t>更多请访问教客网: www.jiaokey.com</w:t>
      </w:r>
    </w:p>
    <w:p>
      <w:r>
        <w:t>酒店前厅客房运行管理实务 评论地址：https://www.jiaokey.com/book/detail/13173617.html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