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短诗四首  为交响乐队而作</w:t>
      </w:r>
    </w:p>
    <w:p>
      <w:r>
        <w:rPr>
          <w:rFonts w:ascii="宋体" w:hAnsi="宋体" w:eastAsia="宋体"/>
          <w:sz w:val="24"/>
        </w:rPr>
        <w:t>韩兰魁作曲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短诗四首  为交响乐队而作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韩兰魁作曲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本书出售、求购地址：https://www.jiaokey.com/book/detail/13173713.html</w:t>
      </w:r>
    </w:p>
    <w:p>
      <w:r>
        <w:t>更多相关图书推荐：https://www.jiaokey.com</w:t>
      </w:r>
    </w:p>
    <w:p>
      <w:r>
        <w:t>韩兰魁作曲 其他作品：https://www.jiaokey.com/tag/韩兰魁作曲.html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关键词搜索：https://www.jiaokey.com/tag/短诗四首  为交响乐队而作.html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