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书名：外国民族音乐</w:t>
      </w:r>
    </w:p>
    <w:p>
      <w:r>
        <w:t>作者：齐江编著；徐海准，冯雷，刘鹏，胡秋岩，凌娜编委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总页数：179</w:t>
      </w:r>
    </w:p>
    <w:p>
      <w:r>
        <w:t>更多请访问教客网: www.jiaokey.com</w:t>
      </w:r>
    </w:p>
    <w:p>
      <w:r>
        <w:t>外国民族音乐 评论地址：https://www.jiaokey.com/book/detail/13173756.html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