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作者：汪遵瑛主编</w:t>
      </w:r>
    </w:p>
    <w:p>
      <w:r>
        <w:t>出版社：上海：复旦大学出版社</w:t>
      </w:r>
    </w:p>
    <w:p>
      <w:r>
        <w:t>出版日期：2012.03</w:t>
      </w:r>
    </w:p>
    <w:p>
      <w:r>
        <w:t>总页数：161</w:t>
      </w:r>
    </w:p>
    <w:p>
      <w:r>
        <w:t>更多请访问教客网: www.jiaokey.com</w:t>
      </w:r>
    </w:p>
    <w:p>
      <w:r>
        <w:t>商务谈判 评论地址：https://www.jiaokey.com/book/detail/13173927.html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