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书名：高情商领导力</w:t>
      </w:r>
    </w:p>
    <w:p>
      <w:r>
        <w:t>作者：（美）安妮·麦基，（美）理查德·伯亚斯，（美）弗郎西斯·约翰斯顿著；范霁瑶译</w:t>
      </w:r>
    </w:p>
    <w:p>
      <w:r>
        <w:t>出版社：北京：中国人民大学出版社</w:t>
      </w:r>
    </w:p>
    <w:p>
      <w:r>
        <w:t>出版日期：2012</w:t>
      </w:r>
    </w:p>
    <w:p>
      <w:r>
        <w:t>总页数：205</w:t>
      </w:r>
    </w:p>
    <w:p>
      <w:r>
        <w:t>更多请访问教客网: www.jiaokey.com</w:t>
      </w:r>
    </w:p>
    <w:p>
      <w:r>
        <w:t>高情商领导力 评论地址：https://www.jiaokey.com/book/detail/13173928.html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