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书名：英语模拟题  第3版</w:t>
      </w:r>
    </w:p>
    <w:p>
      <w:r>
        <w:t>作者：江红斌主编；闫艳，王静渊，荣雯轩副主编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总页数：211</w:t>
      </w:r>
    </w:p>
    <w:p>
      <w:r>
        <w:t>更多请访问教客网: www.jiaokey.com</w:t>
      </w:r>
    </w:p>
    <w:p>
      <w:r>
        <w:t>英语模拟题  第3版 评论地址：https://www.jiaokey.com/book/detail/13173997.html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