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书名：学士学位英语水平考试试题集  第3版</w:t>
      </w:r>
    </w:p>
    <w:p>
      <w:r>
        <w:t>作者：闫学迅主编；王海珍，刘爱萍副主编</w:t>
      </w:r>
    </w:p>
    <w:p>
      <w:r>
        <w:t>出版社：合肥：合肥工业大学出版社</w:t>
      </w:r>
    </w:p>
    <w:p>
      <w:r>
        <w:t>出版日期：2003.06</w:t>
      </w:r>
    </w:p>
    <w:p>
      <w:r>
        <w:t>总页数：266</w:t>
      </w:r>
    </w:p>
    <w:p>
      <w:r>
        <w:t>更多请访问教客网: www.jiaokey.com</w:t>
      </w:r>
    </w:p>
    <w:p>
      <w:r>
        <w:t>学士学位英语水平考试试题集  第3版 评论地址：https://www.jiaokey.com/book/detail/13174000.html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