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启发精选世界优秀畅销绘本  巫婆的孩子与女王</w:t>
      </w:r>
    </w:p>
    <w:p>
      <w:r>
        <w:rPr>
          <w:rFonts w:ascii="宋体" w:hAnsi="宋体" w:eastAsia="宋体"/>
          <w:sz w:val="24"/>
        </w:rPr>
        <w:t>（英）琼斯著，（英）艾图绘，方素珍译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612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4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612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启发精选世界优秀畅销绘本  巫婆的孩子与女王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（英）琼斯著，（英）艾图绘，方素珍译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本书出售、求购地址：https://www.jiaokey.com/book/detail/13174117.html</w:t>
      </w:r>
    </w:p>
    <w:p>
      <w:r>
        <w:t>更多相关图书推荐：https://www.jiaokey.com</w:t>
      </w:r>
    </w:p>
    <w:p>
      <w:r>
        <w:t>（英）琼斯著，（英）艾图绘，方素珍译 其他作品：https://www.jiaokey.com/tag/（英）琼斯著，（英）艾图绘，方素珍译.html</w:t>
      </w:r>
    </w:p>
    <w:p>
      <w:r>
        <w:t>石家庄:河北教育出版社,2011.07 出版图书：https://www.jiaokey.com/tag/石家庄:河北教育出版社,2011.07.html</w:t>
      </w:r>
    </w:p>
    <w:p>
      <w:r>
        <w:t>关键词搜索：https://www.jiaokey.com/tag/图画故事-英国-现代.html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