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书名：在思维的空间里漫游  物理趣味探索实验  下</w:t>
      </w:r>
    </w:p>
    <w:p>
      <w:r>
        <w:t>作者：景培书主编；景玉军，崔璐，王春梅等副主编</w:t>
      </w:r>
    </w:p>
    <w:p>
      <w:r>
        <w:t>出版社：天津：天津人民出版社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在思维的空间里漫游  物理趣味探索实验  下 评论地址：https://www.jiaokey.com/book/detail/13174337.html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