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书名：能量学  通俗学术性论著</w:t>
      </w:r>
    </w:p>
    <w:p>
      <w:r>
        <w:t>作者：张法程著</w:t>
      </w:r>
    </w:p>
    <w:p>
      <w:r>
        <w:t>出版社：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能量学  通俗学术性论著 评论地址：https://www.jiaokey.com/book/detail/13174437.html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