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森林树种高光谱遥感研究</w:t>
      </w:r>
    </w:p>
    <w:p>
      <w:r>
        <w:rPr>
          <w:rFonts w:ascii="宋体" w:hAnsi="宋体" w:eastAsia="宋体"/>
          <w:sz w:val="24"/>
        </w:rPr>
        <w:t>林辉，臧卓，刘秀英，孙华编著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森林树种高光谱遥感研究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林辉，臧卓，刘秀英，孙华编著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本书出售、求购地址：https://www.jiaokey.com/book/detail/13174550.html</w:t>
      </w:r>
    </w:p>
    <w:p>
      <w:r>
        <w:t>更多相关图书推荐：https://www.jiaokey.com</w:t>
      </w:r>
    </w:p>
    <w:p>
      <w:r>
        <w:t>林辉，臧卓，刘秀英，孙华编著 其他作品：https://www.jiaokey.com/tag/林辉，臧卓，刘秀英，孙华编著.html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关键词搜索：https://www.jiaokey.com/tag/森林树种高光谱遥感研究.html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