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金融创新与法律变革互动机制研究  来自上海的样本溯源</w:t>
      </w:r>
    </w:p>
    <w:p>
      <w:r>
        <w:rPr>
          <w:rFonts w:ascii="宋体" w:hAnsi="宋体" w:eastAsia="宋体"/>
          <w:sz w:val="24"/>
        </w:rPr>
        <w:t>李婧编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金融创新与法律变革互动机制研究  来自上海的样本溯源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本书出售、求购地址：https://www.jiaokey.com/book/detail/13174690.html</w:t>
      </w:r>
    </w:p>
    <w:p>
      <w:r>
        <w:t>更多相关图书推荐：https://www.jiaokey.com</w:t>
      </w:r>
    </w:p>
    <w:p>
      <w:r>
        <w:t>李婧编 其他作品：https://www.jiaokey.com/tag/李婧编.html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关键词搜索：https://www.jiaokey.com/tag/金融创新与法律变革互动机制研究  来自上海的样本溯源.html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