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欣慨室西方文艺论集  欣慨室美学散论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欣慨室西方文艺论集  欣慨室美学散论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本书出售、求购地址：https://www.jiaokey.com/book/detail/13174735.html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关键词搜索：https://www.jiaokey.com/tag/欣慨室西方文艺论集  欣慨室美学散论.html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