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  新编增订本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  新编增订本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本书出售、求购地址：https://www.jiaokey.com/book/detail/13174736.html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关键词搜索：https://www.jiaokey.com/tag/诗论  新编增订本.html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