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书名：营养与美容</w:t>
      </w:r>
    </w:p>
    <w:p>
      <w:r>
        <w:t>作者：夏海林，周建军主编；上官新晨主审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总页数：291</w:t>
      </w:r>
    </w:p>
    <w:p>
      <w:r>
        <w:t>更多请访问教客网: www.jiaokey.com</w:t>
      </w:r>
    </w:p>
    <w:p>
      <w:r>
        <w:t>营养与美容 评论地址：https://www.jiaokey.com/book/detail/13174786.html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