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书名：银行网点标准化服务培训  2  服务篇</w:t>
      </w:r>
    </w:p>
    <w:p>
      <w:r>
        <w:t>作者：云晓晨编</w:t>
      </w:r>
    </w:p>
    <w:p>
      <w:r>
        <w:t>出版社：北京：中国经济出版社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银行网点标准化服务培训  2  服务篇 评论地址：https://www.jiaokey.com/book/detail/13174816.html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