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书名：蜜成犹带百花香  第二届全国杨万里学术讨论会论文集</w:t>
      </w:r>
    </w:p>
    <w:p>
      <w:r>
        <w:t>作者：康泰，肖东海主编</w:t>
      </w:r>
    </w:p>
    <w:p>
      <w:r>
        <w:t>出版社：南昌：江西高校出版社</w:t>
      </w:r>
    </w:p>
    <w:p>
      <w:r>
        <w:t>出版日期：1999.09</w:t>
      </w:r>
    </w:p>
    <w:p>
      <w:r>
        <w:t>总页数：236</w:t>
      </w:r>
    </w:p>
    <w:p>
      <w:r>
        <w:t>更多请访问教客网: www.jiaokey.com</w:t>
      </w:r>
    </w:p>
    <w:p>
      <w:r>
        <w:t>蜜成犹带百花香  第二届全国杨万里学术讨论会论文集 评论地址：https://www.jiaokey.com/book/detail/13175046.html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