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书名：周文忠公全集  14</w:t>
      </w:r>
    </w:p>
    <w:p>
      <w:r>
        <w:t>作者：宋庐陵，周必大著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周文忠公全集  14 评论地址：https://www.jiaokey.com/book/detail/13175200.html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