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  钢琴伴奏曲（附小提琴独奏谱）</w:t>
      </w:r>
    </w:p>
    <w:p>
      <w:r>
        <w:rPr>
          <w:rFonts w:ascii="宋体" w:hAnsi="宋体" w:eastAsia="宋体"/>
          <w:sz w:val="24"/>
        </w:rPr>
        <w:t>何占豪，陈钢作曲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  钢琴伴奏曲（附小提琴独奏谱）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何占豪，陈钢作曲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香港藝美图书公司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本书出售、求购地址：https://www.jiaokey.com/book/detail/13175352.html</w:t>
      </w:r>
    </w:p>
    <w:p>
      <w:r>
        <w:t>更多相关图书推荐：https://www.jiaokey.com</w:t>
      </w:r>
    </w:p>
    <w:p>
      <w:r>
        <w:t>何占豪，陈钢作曲 其他作品：https://www.jiaokey.com/tag/何占豪，陈钢作曲.html</w:t>
      </w:r>
    </w:p>
    <w:p>
      <w:r>
        <w:t>香港藝美图书公司 出版图书：https://www.jiaokey.com/tag/香港藝美图书公司.html</w:t>
      </w:r>
    </w:p>
    <w:p>
      <w:r>
        <w:t>关键词搜索：https://www.jiaokey.com/tag/梁山伯与祝英台  钢琴伴奏曲（附小提琴独奏谱）.html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