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  教师用书  4</w:t>
      </w:r>
    </w:p>
    <w:p>
      <w:r>
        <w:t>作者：刘东虹，蔡满园主编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新编综合英语  教师用书  4 评论地址：https://www.jiaokey.com/book/detail/13175394.html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