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书名：建国以来大学英语教学研究</w:t>
      </w:r>
    </w:p>
    <w:p>
      <w:r>
        <w:t>作者：李箭编</w:t>
      </w:r>
    </w:p>
    <w:p>
      <w:r>
        <w:t>出版社：南京：东南大学出版社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建国以来大学英语教学研究 评论地址：https://www.jiaokey.com/book/detail/13175417.html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