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  逍遥游卷</w:t>
      </w:r>
    </w:p>
    <w:p>
      <w:r>
        <w:t>作者：陆虹主编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澄怀  逍遥游卷 评论地址：https://www.jiaokey.com/book/detail/13175424.html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