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书名：当代民歌文化的传承与创新  南宁国际民歌艺术节研究</w:t>
      </w:r>
    </w:p>
    <w:p>
      <w:r>
        <w:t>作者：岑学贵著</w:t>
      </w:r>
    </w:p>
    <w:p>
      <w:r>
        <w:t>出版社：武汉：华中师范大学出版社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当代民歌文化的传承与创新  南宁国际民歌艺术节研究 评论地址：https://www.jiaokey.com/book/detail/13175524.html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