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书名：英语综合能力实训教程</w:t>
      </w:r>
    </w:p>
    <w:p>
      <w:r>
        <w:t>作者：肖桂兰主编；王国燕，吕珂，朱瑶瑶等副主编</w:t>
      </w:r>
    </w:p>
    <w:p>
      <w:r>
        <w:t>出版社：苏州：苏州大学出版社</w:t>
      </w:r>
    </w:p>
    <w:p>
      <w:r>
        <w:t>出版日期：2012.02</w:t>
      </w:r>
    </w:p>
    <w:p>
      <w:r>
        <w:t>总页数：268</w:t>
      </w:r>
    </w:p>
    <w:p>
      <w:r>
        <w:t>更多请访问教客网: www.jiaokey.com</w:t>
      </w:r>
    </w:p>
    <w:p>
      <w:r>
        <w:t>英语综合能力实训教程 评论地址：https://www.jiaokey.com/book/detail/13175724.html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