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书名：美国名校全奖得主申请资料写作范例</w:t>
      </w:r>
    </w:p>
    <w:p>
      <w:r>
        <w:t>作者：王文山编著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美国名校全奖得主申请资料写作范例 评论地址：https://www.jiaokey.com/book/detail/13175959.html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