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书名：无取向硅钢的织构与磁性</w:t>
      </w:r>
    </w:p>
    <w:p>
      <w:r>
        <w:t>作者：张正贵，王大鹏编著</w:t>
      </w:r>
    </w:p>
    <w:p>
      <w:r>
        <w:t>出版社：北京：冶金工业出版社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无取向硅钢的织构与磁性 评论地址：https://www.jiaokey.com/book/detail/13176268.html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