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人工次生湿地生态系统健康评价的理论与实践  以广州南沙区万顷沙湿地为例</w:t>
      </w:r>
    </w:p>
    <w:p>
      <w:r>
        <w:rPr>
          <w:rFonts w:ascii="宋体" w:hAnsi="宋体" w:eastAsia="宋体"/>
          <w:sz w:val="24"/>
        </w:rPr>
        <w:t>邱彭华编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人工次生湿地生态系统健康评价的理论与实践  以广州南沙区万顷沙湿地为例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本书出售、求购地址：https://www.jiaokey.com/book/detail/13176342.html</w:t>
      </w:r>
    </w:p>
    <w:p>
      <w:r>
        <w:t>更多相关图书推荐：https://www.jiaokey.com</w:t>
      </w:r>
    </w:p>
    <w:p>
      <w:r>
        <w:t>邱彭华编 其他作品：https://www.jiaokey.com/tag/邱彭华编.html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关键词搜索：https://www.jiaokey.com/tag/人工次生湿地生态系统健康评价的理论与实践  以广州南沙区万顷沙湿地为例.html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