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CS6白金手册  彩印  中文版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CS6白金手册  彩印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本书出售、求购地址：https://www.jiaokey.com/book/detail/13176397.html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CS6白金手册  彩印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