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Java应用开发与实践</w:t>
      </w:r>
    </w:p>
    <w:p>
      <w:r>
        <w:rPr>
          <w:rFonts w:ascii="宋体" w:hAnsi="宋体" w:eastAsia="宋体"/>
          <w:sz w:val="24"/>
        </w:rPr>
        <w:t>刘乃琦，苏畅主编；张宇，杨娜，马衍民副主编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Java应用开发与实践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刘乃琦，苏畅主编；张宇，杨娜，马衍民副主编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本书出售、求购地址：https://www.jiaokey.com/book/detail/13176399.html</w:t>
      </w:r>
    </w:p>
    <w:p>
      <w:r>
        <w:t>更多相关图书推荐：https://www.jiaokey.com</w:t>
      </w:r>
    </w:p>
    <w:p>
      <w:r>
        <w:t>刘乃琦，苏畅主编；张宇，杨娜，马衍民副主编 其他作品：https://www.jiaokey.com/tag/刘乃琦，苏畅主编；张宇，杨娜，马衍民副主编.html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关键词搜索：https://www.jiaokey.com/tag/Java应用开发与实践.html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