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书名：帝王传大系·魏武帝  曹操传</w:t>
      </w:r>
    </w:p>
    <w:p>
      <w:r>
        <w:t>作者：刘小沙编著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帝王传大系·魏武帝  曹操传 评论地址：https://www.jiaokey.com/book/detail/13176644.html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