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书名：最经典的成长阅读·365睡前故事  智慧本</w:t>
      </w:r>
    </w:p>
    <w:p>
      <w:r>
        <w:t>作者：刘晓歌编</w:t>
      </w:r>
    </w:p>
    <w:p>
      <w:r>
        <w:t>出版社：长春：吉林美术出版社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最经典的成长阅读·365睡前故事  智慧本 评论地址：https://www.jiaokey.com/book/detail/13176748.html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