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无锡胜迹与成语典故</w:t>
      </w:r>
    </w:p>
    <w:p>
      <w:r>
        <w:rPr>
          <w:rFonts w:ascii="宋体" w:hAnsi="宋体" w:eastAsia="宋体"/>
          <w:sz w:val="24"/>
        </w:rPr>
        <w:t>无锡市崇安区档案局（馆）主编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无锡胜迹与成语典故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无锡市崇安区档案局（馆）主编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本书出售、求购地址：https://www.jiaokey.com/book/detail/13176901.html</w:t>
      </w:r>
    </w:p>
    <w:p>
      <w:r>
        <w:t>更多相关图书推荐：https://www.jiaokey.com</w:t>
      </w:r>
    </w:p>
    <w:p>
      <w:r>
        <w:t>无锡市崇安区档案局（馆）主编 其他作品：https://www.jiaokey.com/tag/无锡市崇安区档案局（馆）主编.html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关键词搜索：https://www.jiaokey.com/tag/无锡胜迹与成语典故.html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