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书名：金牌宝宝第1书  安全护照  户外篇</w:t>
      </w:r>
    </w:p>
    <w:p>
      <w:r>
        <w:t>作者：邢涛，龚勋主编</w:t>
      </w:r>
    </w:p>
    <w:p>
      <w:r>
        <w:t>出版社：昆明：云南教育出版社</w:t>
      </w:r>
    </w:p>
    <w:p>
      <w:r>
        <w:t>出版日期：2013.02</w:t>
      </w:r>
    </w:p>
    <w:p>
      <w:r>
        <w:t>总页数：60</w:t>
      </w:r>
    </w:p>
    <w:p>
      <w:r>
        <w:t>更多请访问教客网: www.jiaokey.com</w:t>
      </w:r>
    </w:p>
    <w:p>
      <w:r>
        <w:t>金牌宝宝第1书  安全护照  户外篇 评论地址：https://www.jiaokey.com/book/detail/13176951.html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