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书名：杰德爷爷的理发店</w:t>
      </w:r>
    </w:p>
    <w:p>
      <w:r>
        <w:t>作者：（美）玛格丽·金·米契尔文；（美）詹姆斯·瑞森图</w:t>
      </w:r>
    </w:p>
    <w:p>
      <w:r>
        <w:t>出版社：石家庄:河北教育出版社,2012.12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杰德爷爷的理发店 评论地址：https://www.jiaokey.com/book/detail/13176977.html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