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书名：婚礼的成员  中国大陆唯一合法授权完整版</w:t>
      </w:r>
    </w:p>
    <w:p>
      <w:r>
        <w:t>作者：（美）卡森·麦卡勒斯著；周玉军译</w:t>
      </w:r>
    </w:p>
    <w:p>
      <w:r>
        <w:t>出版社：上海:上海三联书店,2013.01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婚礼的成员  中国大陆唯一合法授权完整版 评论地址：https://www.jiaokey.com/book/detail/13176994.html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