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书名：乱反射</w:t>
      </w:r>
    </w:p>
    <w:p>
      <w:r>
        <w:t>作者：（日）贯井德郎著；赵建勋译</w:t>
      </w:r>
    </w:p>
    <w:p>
      <w:r>
        <w:t>出版社：北京:群众出版社,2013.01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乱反射 评论地址：https://www.jiaokey.com/book/detail/13177020.html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