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插图·中文导读英文版</w:t>
      </w:r>
    </w:p>
    <w:p>
      <w:r>
        <w:t>作者：（英）杰克·伦敦著；王勋，纪飞等编译</w:t>
      </w:r>
    </w:p>
    <w:p>
      <w:r>
        <w:t>出版社：北京：清华大学出版社</w:t>
      </w:r>
    </w:p>
    <w:p>
      <w:r>
        <w:t>出版日期：2013</w:t>
      </w:r>
    </w:p>
    <w:p>
      <w:r>
        <w:t>总页数：233</w:t>
      </w:r>
    </w:p>
    <w:p>
      <w:r>
        <w:t>更多请访问教客网: www.jiaokey.com</w:t>
      </w:r>
    </w:p>
    <w:p>
      <w:r>
        <w:t>热爱生命  插图·中文导读英文版 评论地址：https://www.jiaokey.com/book/detail/13177062.html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