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书名：中国外汇冲销的实践与绩效</w:t>
      </w:r>
    </w:p>
    <w:p>
      <w:r>
        <w:t>作者：王永中著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中国外汇冲销的实践与绩效 评论地址：https://www.jiaokey.com/book/detail/13177067.html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