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书名：帝王传大系·圣神皇帝  武则天传</w:t>
      </w:r>
    </w:p>
    <w:p>
      <w:r>
        <w:t>作者：蔡琳杉编著</w:t>
      </w:r>
    </w:p>
    <w:p>
      <w:r>
        <w:t>出版社：西安:三秦出版社,2013.01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帝王传大系·圣神皇帝  武则天传 评论地址：https://www.jiaokey.com/book/detail/13177162.html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