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书名：平江不肖生研究专辑</w:t>
      </w:r>
    </w:p>
    <w:p>
      <w:r>
        <w:t>作者：曾平原，何福林主编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总页数：356</w:t>
      </w:r>
    </w:p>
    <w:p>
      <w:r>
        <w:t>更多请访问教客网: www.jiaokey.com</w:t>
      </w:r>
    </w:p>
    <w:p>
      <w:r>
        <w:t>平江不肖生研究专辑 评论地址：https://www.jiaokey.com/book/detail/13177182.html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