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书名：荆楚文化丛书  胜迹系列  荆楚古镇沧桑</w:t>
      </w:r>
    </w:p>
    <w:p>
      <w:r>
        <w:t>作者：李百浩，刘炜编著</w:t>
      </w:r>
    </w:p>
    <w:p>
      <w:r>
        <w:t>出版社：武汉：武汉出版社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荆楚文化丛书  胜迹系列  荆楚古镇沧桑 评论地址：https://www.jiaokey.com/book/detail/13177256.html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